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书名：创新的记录  振邦杯2003年中国十大科技进展</w:t>
      </w:r>
    </w:p>
    <w:p>
      <w:r>
        <w:t>作者:黄安文主编；周建良，张国忠副主编；科学时报社编</w:t>
      </w:r>
    </w:p>
    <w:p>
      <w:r>
        <w:t>出版社:北京:世界知识出版社,2004.06</w:t>
      </w:r>
    </w:p>
    <w:p>
      <w:r>
        <w:t>出版日期：</w:t>
      </w:r>
    </w:p>
    <w:p>
      <w:r>
        <w:t>总页数：305</w:t>
      </w:r>
    </w:p>
    <w:p>
      <w:r>
        <w:t>更多请访问教客网:www.jiaokey.com</w:t>
      </w:r>
    </w:p>
    <w:p>
      <w:r>
        <w:t>创新的记录  振邦杯2003年中国十大科技进展评论地址：https://www.jiaokey.com/book/detail/11543811.html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