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大自然中的名湖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大自然中的名湖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本书出售、求购地址：https://www.jiaokey.com/book/detail/11543807.html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关键词搜索：https://www.jiaokey.com/tag/大自然中的名湖.html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