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赏析大自然中的闲情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赏析大自然中的闲情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本书出售、求购地址：https://www.jiaokey.com/book/detail/11543806.html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关键词搜索：https://www.jiaokey.com/tag/赏析大自然中的闲情.html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