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沉寂在大自然中的永恒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沉寂在大自然中的永恒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本书出售、求购地址：https://www.jiaokey.com/book/detail/11543804.html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关键词搜索：https://www.jiaokey.com/tag/沉寂在大自然中的永恒.html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