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对酒当歌话自然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对酒当歌话自然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关键词搜索：https://www.jiaokey.com/tag/对酒当歌话自然.html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