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在大自然中探险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在大自然中探险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本书出售、求购地址：https://www.jiaokey.com/book/detail/11543801.html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关键词搜索：https://www.jiaokey.com/tag/在大自然中探险.html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