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大自然中的名窟石洞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大自然中的名窟石洞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本书出售、求购地址：https://www.jiaokey.com/book/detail/11543790.html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关键词搜索：https://www.jiaokey.com/tag/大自然中的名窟石洞.html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