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青山道场  庄禅与中国诗学精神</w:t>
      </w:r>
    </w:p>
    <w:p>
      <w:r>
        <w:rPr>
          <w:rFonts w:ascii="宋体" w:hAnsi="宋体" w:eastAsia="宋体"/>
          <w:sz w:val="24"/>
        </w:rPr>
        <w:t>刘士林主编；刘成纪著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青山道场  庄禅与中国诗学精神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刘士林主编；刘成纪著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庄子(学科: 关系 学科: 古典诗歌 学科: 文学研究 地点: 中国) 庄子 禅宗(学科: 关系 学科: 古典诗歌 学科: 文学研究 地点: 中国) 古典诗歌 文学研究 禅宗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本书出售、求购地址：https://www.jiaokey.com/book/detail/11543776.html</w:t>
      </w:r>
    </w:p>
    <w:p>
      <w:r>
        <w:t>更多相关图书推荐：https://www.jiaokey.com</w:t>
      </w:r>
    </w:p>
    <w:p>
      <w:r>
        <w:t>刘士林主编；刘成纪著 其他作品：https://www.jiaokey.com/tag/刘士林主编；刘成纪著.html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关键词搜索：https://www.jiaokey.com/tag/庄子(学科: 关系 学科: 古典诗歌 学科: 文学研究 地点: 中国) 庄子 禅宗(学科: 关系 学科: 古典诗歌 学科: 文学研究 地点: 中国) 古典诗歌 文学研究 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