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书名：家有好医生  “郝医生家庭保健门诊”精粹  上</w:t>
      </w:r>
    </w:p>
    <w:p>
      <w:r>
        <w:t>作者：《家庭》杂志社，中山大学出版社编</w:t>
      </w:r>
    </w:p>
    <w:p>
      <w:r>
        <w:t>出版社：广州:中山大学出版社,1997.08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家有好医生  “郝医生家庭保健门诊”精粹  上 评论地址：https://www.jiaokey.com/book/detail/11543748.html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