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书名：白领健康  一位高干病房医生与100位患者的故事</w:t>
      </w:r>
    </w:p>
    <w:p>
      <w:r>
        <w:t>作者：张宝和著；李钢丛书主编</w:t>
      </w:r>
    </w:p>
    <w:p>
      <w:r>
        <w:t>出版社：北京：金城出版社</w:t>
      </w:r>
    </w:p>
    <w:p>
      <w:r>
        <w:t>出版日期：2004.05</w:t>
      </w:r>
    </w:p>
    <w:p>
      <w:r>
        <w:t>总页数：394</w:t>
      </w:r>
    </w:p>
    <w:p>
      <w:r>
        <w:t>更多请访问教客网: www.jiaokey.com</w:t>
      </w:r>
    </w:p>
    <w:p>
      <w:r>
        <w:t>白领健康  一位高干病房医生与100位患者的故事 评论地址：https://www.jiaokey.com/book/detail/11543738.html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