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书名：欲望酒色与疾病</w:t>
      </w:r>
    </w:p>
    <w:p>
      <w:r>
        <w:t>作者：周正，樊蔚虹主编</w:t>
      </w:r>
    </w:p>
    <w:p>
      <w:r>
        <w:t>出版社：郑州：中原农民出版社</w:t>
      </w:r>
    </w:p>
    <w:p>
      <w:r>
        <w:t>出版日期：2004.01</w:t>
      </w:r>
    </w:p>
    <w:p>
      <w:r>
        <w:t>总页数：172</w:t>
      </w:r>
    </w:p>
    <w:p>
      <w:r>
        <w:t>更多请访问教客网: www.jiaokey.com</w:t>
      </w:r>
    </w:p>
    <w:p>
      <w:r>
        <w:t>欲望酒色与疾病 评论地址：https://www.jiaokey.com/book/detail/11543733.html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