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书名：老少皆宜的运动处方</w:t>
      </w:r>
    </w:p>
    <w:p>
      <w:r>
        <w:t>作者：那兰编著；江山，杨淑华参编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老少皆宜的运动处方 评论地址：https://www.jiaokey.com/book/detail/11543732.html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