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书名：中国人长寿秘诀  新编家庭保健指南</w:t>
      </w:r>
    </w:p>
    <w:p>
      <w:r>
        <w:t>作者：董继芳主编；姚永松，王光明副主编</w:t>
      </w:r>
    </w:p>
    <w:p>
      <w:r>
        <w:t>出版社：长春：吉林科学技术出版社</w:t>
      </w:r>
    </w:p>
    <w:p>
      <w:r>
        <w:t>出版日期：2004.02</w:t>
      </w:r>
    </w:p>
    <w:p>
      <w:r>
        <w:t>总页数：998</w:t>
      </w:r>
    </w:p>
    <w:p>
      <w:r>
        <w:t>更多请访问教客网: www.jiaokey.com</w:t>
      </w:r>
    </w:p>
    <w:p>
      <w:r>
        <w:t>中国人长寿秘诀  新编家庭保健指南 评论地址：https://www.jiaokey.com/book/detail/11543730.html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