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书名：常用护理英语表达方式及词汇</w:t>
      </w:r>
    </w:p>
    <w:p>
      <w:r>
        <w:t>作者：雷慧，孙秀芬编著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总页数：335</w:t>
      </w:r>
    </w:p>
    <w:p>
      <w:r>
        <w:t>更多请访问教客网: www.jiaokey.com</w:t>
      </w:r>
    </w:p>
    <w:p>
      <w:r>
        <w:t>常用护理英语表达方式及词汇 评论地址：https://www.jiaokey.com/book/detail/11543723.html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