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艺海撷珠  外国近现代音乐美术家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艺海撷珠  外国近现代音乐美术家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本书出售、求购地址：https://www.jiaokey.com/book/detail/11543692.html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关键词搜索：https://www.jiaokey.com/tag/艺海撷珠  外国近现代音乐美术家.html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