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雄心征途漫  外国古代政治军事领袖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雄心征途漫  外国古代政治军事领袖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政治家(学科:生平事迹地点:外国年代:古代)军事家(学科:生平事迹地点:外国年代:古代)政治家军事家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本书出售、求购地址：https://www.jiaokey.com/book/detail/11543690.html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北京:中国物资出版社,2005.04 出版图书：https://www.jiaokey.com/tag/北京:中国物资出版社,2005.04.html</w:t>
      </w:r>
    </w:p>
    <w:p>
      <w:r>
        <w:t>关键词搜索：https://www.jiaokey.com/tag/政治家(学科:生平事迹地点:外国年代:古代)军事家(学科:生平事迹地点:外国年代:古代)政治家军事家.html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