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不治而愈  发现和提高自我康复能力  第2版</w:t>
      </w:r>
    </w:p>
    <w:p>
      <w:r>
        <w:rPr>
          <w:rFonts w:ascii="宋体" w:hAnsi="宋体" w:eastAsia="宋体"/>
          <w:sz w:val="24"/>
        </w:rPr>
        <w:t>（美）安德鲁·韦尔（Andrew Weil）著；洪漫，刘立伟译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不治而愈  发现和提高自我康复能力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（美）安德鲁·韦尔（Andrew Weil）著；洪漫，刘立伟译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本书出售、求购地址：https://www.jiaokey.com/book/detail/11543684.html</w:t>
      </w:r>
    </w:p>
    <w:p>
      <w:r>
        <w:t>更多相关图书推荐：https://www.jiaokey.com</w:t>
      </w:r>
    </w:p>
    <w:p>
      <w:r>
        <w:t>（美）安德鲁·韦尔（Andrew Weil）著；洪漫，刘立伟译 其他作品：https://www.jiaokey.com/tag/（美）安德鲁·韦尔（Andrew Weil）著；洪漫，刘立伟译.html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关键词搜索：https://www.jiaokey.com/tag/不治而愈  发现和提高自我康复能力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