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高血压病的防治与用药选择</w:t>
      </w:r>
    </w:p>
    <w:p>
      <w:r>
        <w:rPr>
          <w:rFonts w:ascii="宋体" w:hAnsi="宋体" w:eastAsia="宋体"/>
          <w:sz w:val="24"/>
        </w:rPr>
        <w:t>李耘等编著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0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0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高血压病的防治与用药选择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高血压(学科: 防治) 高血压(学科: 药物疗法) 高血压 药物疗法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本书出售、求购地址：https://www.jiaokey.com/book/detail/11543681.html</w:t>
      </w:r>
    </w:p>
    <w:p>
      <w:r>
        <w:t>更多相关图书推荐：https://www.jiaokey.com</w:t>
      </w:r>
    </w:p>
    <w:p>
      <w:r>
        <w:t>李耘等编著 其他作品：https://www.jiaokey.com/tag/李耘等编著.html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关键词搜索：https://www.jiaokey.com/tag/高血压(学科: 防治) 高血压(学科: 药物疗法) 高血压 药物疗法.html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