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鸡的药用340方</w:t>
      </w:r>
    </w:p>
    <w:p>
      <w:r>
        <w:rPr>
          <w:rFonts w:ascii="宋体" w:hAnsi="宋体" w:eastAsia="宋体"/>
          <w:sz w:val="24"/>
        </w:rPr>
        <w:t>蔡金波主编；蔡志军副主编；蔡志滨，邓长财，李丛，蔡志辉编著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鸡的药用340方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蔡金波主编；蔡志军副主编；蔡志滨，邓长财，李丛，蔡志辉编著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鸡肉-食物疗法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本书出售、求购地址：https://www.jiaokey.com/book/detail/11543624.html</w:t>
      </w:r>
    </w:p>
    <w:p>
      <w:r>
        <w:t>更多相关图书推荐：https://www.jiaokey.com</w:t>
      </w:r>
    </w:p>
    <w:p>
      <w:r>
        <w:t>蔡金波主编；蔡志军副主编；蔡志滨，邓长财，李丛，蔡志辉编著 其他作品：https://www.jiaokey.com/tag/蔡金波主编；蔡志军副主编；蔡志滨，邓长财，李丛，蔡志辉编著.html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关键词搜索：https://www.jiaokey.com/tag/鸡肉-食物疗法.html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