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杏林霜华  北京铁路总医院名老中医经验集</w:t>
      </w:r>
    </w:p>
    <w:p>
      <w:r>
        <w:rPr>
          <w:rFonts w:ascii="宋体" w:hAnsi="宋体" w:eastAsia="宋体"/>
          <w:sz w:val="24"/>
        </w:rPr>
        <w:t>黄全华，周镇苏主编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杏林霜华  北京铁路总医院名老中医经验集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黄全华，周镇苏主编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 地点: 中国 年代: 现代) 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本书出售、求购地址：https://www.jiaokey.com/book/detail/11543572.html</w:t>
      </w:r>
    </w:p>
    <w:p>
      <w:r>
        <w:t>更多相关图书推荐：https://www.jiaokey.com</w:t>
      </w:r>
    </w:p>
    <w:p>
      <w:r>
        <w:t>黄全华，周镇苏主编 其他作品：https://www.jiaokey.com/tag/黄全华，周镇苏主编.html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关键词搜索：https://www.jiaokey.com/tag/中医学临床(学科: 经验 地点: 中国 年代: 现代) 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