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找我谈谈心  心理健康热线</w:t>
      </w:r>
    </w:p>
    <w:p>
      <w:r>
        <w:rPr>
          <w:rFonts w:ascii="宋体" w:hAnsi="宋体" w:eastAsia="宋体"/>
          <w:sz w:val="24"/>
        </w:rPr>
        <w:t>杜亚松主编；张海音，翁史录副主编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找我谈谈心  心理健康热线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杜亚松主编；张海音，翁史录副主编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本书出售、求购地址：https://www.jiaokey.com/book/detail/11543534.html</w:t>
      </w:r>
    </w:p>
    <w:p>
      <w:r>
        <w:t>更多相关图书推荐：https://www.jiaokey.com</w:t>
      </w:r>
    </w:p>
    <w:p>
      <w:r>
        <w:t>杜亚松主编；张海音，翁史录副主编 其他作品：https://www.jiaokey.com/tag/杜亚松主编；张海音，翁史录副主编.html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关键词搜索：https://www.jiaokey.com/tag/找我谈谈心  心理健康热线.html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