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书名：实用心理医学全书  心理医生  第2版</w:t>
      </w:r>
    </w:p>
    <w:p>
      <w:r>
        <w:t>作者：易法建，杨丹燕，彭剑飞，杨新援，倪泰一等编著</w:t>
      </w:r>
    </w:p>
    <w:p>
      <w:r>
        <w:t>出版社：重庆：重庆大学出版社</w:t>
      </w:r>
    </w:p>
    <w:p>
      <w:r>
        <w:t>出版日期：1998.02</w:t>
      </w:r>
    </w:p>
    <w:p>
      <w:r>
        <w:t>总页数：641</w:t>
      </w:r>
    </w:p>
    <w:p>
      <w:r>
        <w:t>更多请访问教客网: www.jiaokey.com</w:t>
      </w:r>
    </w:p>
    <w:p>
      <w:r>
        <w:t>实用心理医学全书  心理医生  第2版 评论地址：https://www.jiaokey.com/book/detail/11543528.html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