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书名：医生的命令  101位世界名医健康保健的现身说法</w:t>
      </w:r>
    </w:p>
    <w:p>
      <w:r>
        <w:t>作者：（美）凯尔·奥瑞（Cal Orey）编著；徐江主译；彭海鹰等译</w:t>
      </w:r>
    </w:p>
    <w:p>
      <w:r>
        <w:t>出版社：天津：天津科技翻译出版公司</w:t>
      </w:r>
    </w:p>
    <w:p>
      <w:r>
        <w:t>出版日期：2004</w:t>
      </w:r>
    </w:p>
    <w:p>
      <w:r>
        <w:t>总页数：518</w:t>
      </w:r>
    </w:p>
    <w:p>
      <w:r>
        <w:t>更多请访问教客网: www.jiaokey.com</w:t>
      </w:r>
    </w:p>
    <w:p>
      <w:r>
        <w:t>医生的命令  101位世界名医健康保健的现身说法 评论地址：https://www.jiaokey.com/book/detail/11543527.html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