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拯救自己心理咨询手册  如何读懂人生的真义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拯救自己心理咨询手册  如何读懂人生的真义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本书出售、求购地址：https://www.jiaokey.com/book/detail/11543518.html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关键词搜索：https://www.jiaokey.com/tag/拯救自己心理咨询手册  如何读懂人生的真义.html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