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书名：临床心电图指南</w:t>
      </w:r>
    </w:p>
    <w:p>
      <w:r>
        <w:t>作者：林为，周剑锋，倪凤英，王丽华主编</w:t>
      </w:r>
    </w:p>
    <w:p>
      <w:r>
        <w:t>出版社：兰州：甘肃民族出版社</w:t>
      </w:r>
    </w:p>
    <w:p>
      <w:r>
        <w:t>出版日期：1997.08</w:t>
      </w:r>
    </w:p>
    <w:p>
      <w:r>
        <w:t>总页数：525</w:t>
      </w:r>
    </w:p>
    <w:p>
      <w:r>
        <w:t>更多请访问教客网: www.jiaokey.com</w:t>
      </w:r>
    </w:p>
    <w:p>
      <w:r>
        <w:t>临床心电图指南 评论地址：https://www.jiaokey.com/book/detail/11543515.html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