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书名：25种自然抗压疗法</w:t>
      </w:r>
    </w:p>
    <w:p>
      <w:r>
        <w:t>作者：（美）詹姆士·史卡拉（James Scala）著；罗慕谦译</w:t>
      </w:r>
    </w:p>
    <w:p>
      <w:r>
        <w:t>出版社：汕头：汕头大学出版社</w:t>
      </w:r>
    </w:p>
    <w:p>
      <w:r>
        <w:t>出版日期：2003.07</w:t>
      </w:r>
    </w:p>
    <w:p>
      <w:r>
        <w:t>总页数：197</w:t>
      </w:r>
    </w:p>
    <w:p>
      <w:r>
        <w:t>更多请访问教客网: www.jiaokey.com</w:t>
      </w:r>
    </w:p>
    <w:p>
      <w:r>
        <w:t>25种自然抗压疗法 评论地址：https://www.jiaokey.com/book/detail/11543514.html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