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书名：肛肠病效方280首</w:t>
      </w:r>
    </w:p>
    <w:p>
      <w:r>
        <w:t>作者：周祯祥，郝建新总编；沈兰英主编；蒋敏，田社清副主编</w:t>
      </w:r>
    </w:p>
    <w:p>
      <w:r>
        <w:t>出版社：北京:科学技术文献出版社,2003.09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肛肠病效方280首 评论地址：https://www.jiaokey.com/book/detail/11543509.html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