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书名：幼儿护理锦囊  父母不应忽视的健康警讯</w:t>
      </w:r>
    </w:p>
    <w:p>
      <w:r>
        <w:t>作者：郭浩民著</w:t>
      </w:r>
    </w:p>
    <w:p>
      <w:r>
        <w:t>出版社：乌鲁木齐：新疆人民出版社</w:t>
      </w:r>
    </w:p>
    <w:p>
      <w:r>
        <w:t>出版日期：2002.03</w:t>
      </w:r>
    </w:p>
    <w:p>
      <w:r>
        <w:t>总页数：212</w:t>
      </w:r>
    </w:p>
    <w:p>
      <w:r>
        <w:t>更多请访问教客网: www.jiaokey.com</w:t>
      </w:r>
    </w:p>
    <w:p>
      <w:r>
        <w:t>幼儿护理锦囊  父母不应忽视的健康警讯 评论地址：https://www.jiaokey.com/book/detail/11543486.html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