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胜道  破解历史上赢家的智慧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胜道  破解历史上赢家的智慧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本书出售、求购地址：https://www.jiaokey.com/book/detail/11543429.html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关键词搜索：https://www.jiaokey.com/tag/胜道  破解历史上赢家的智慧.html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