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当代学者自选文库  季羡林卷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当代学者自选文库  季羡林卷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本书出售、求购地址：https://www.jiaokey.com/book/detail/11543422.html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关键词搜索：https://www.jiaokey.com/tag/当代学者自选文库  季羡林卷.html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