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书名：执业检验医师  技师  应试题集与解答  第2版</w:t>
      </w:r>
    </w:p>
    <w:p>
      <w:r>
        <w:t>作者：胡翊群，樊绮诗主编；丁磊，洪秀华，倪培华，胡洪亮副主编</w:t>
      </w:r>
    </w:p>
    <w:p>
      <w:r>
        <w:t>出版社：上海：上海科学技术出版社</w:t>
      </w:r>
    </w:p>
    <w:p>
      <w:r>
        <w:t>出版日期：2006.04</w:t>
      </w:r>
    </w:p>
    <w:p>
      <w:r>
        <w:t>总页数：438</w:t>
      </w:r>
    </w:p>
    <w:p>
      <w:r>
        <w:t>更多请访问教客网: www.jiaokey.com</w:t>
      </w:r>
    </w:p>
    <w:p>
      <w:r>
        <w:t>执业检验医师  技师  应试题集与解答  第2版 评论地址：https://www.jiaokey.com/book/detail/11543362.html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