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书名：数控编程与数值计算</w:t>
      </w:r>
    </w:p>
    <w:p>
      <w:r>
        <w:t>作者：谷清贤主编；乔建华，刘默琨副主编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总页数：262</w:t>
      </w:r>
    </w:p>
    <w:p>
      <w:r>
        <w:t>更多请访问教客网: www.jiaokey.com</w:t>
      </w:r>
    </w:p>
    <w:p>
      <w:r>
        <w:t>数控编程与数值计算 评论地址：https://www.jiaokey.com/book/detail/11543357.html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