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路桥防水材料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路桥防水材料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本书出售、求购地址：https://www.jiaokey.com/book/detail/11543319.html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关键词搜索：https://www.jiaokey.com/tag/路桥防水材料.html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