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建筑给排水、采暖、供冷、燃气工程便携手册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建筑给排水、采暖、供冷、燃气工程便携手册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本书出售、求购地址：https://www.jiaokey.com/book/detail/11543307.html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关键词搜索：https://www.jiaokey.com/tag/建筑给排水、采暖、供冷、燃气工程便携手册.html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