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书名：高等院校自动化新编系列教材  电力电子技术</w:t>
      </w:r>
    </w:p>
    <w:p>
      <w:r>
        <w:t>作者：金海明，郑安平等编著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高等院校自动化新编系列教材  电力电子技术 评论地址：https://www.jiaokey.com/book/detail/11543289.html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