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明清笔记小说新选</w:t>
      </w:r>
    </w:p>
    <w:p>
      <w:r>
        <w:rPr>
          <w:rFonts w:ascii="宋体" w:hAnsi="宋体" w:eastAsia="宋体"/>
          <w:sz w:val="24"/>
        </w:rPr>
        <w:t>黄清泉选注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明清笔记小说新选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明清时代)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本书出售、求购地址：https://www.jiaokey.com/book/detail/11543268.html</w:t>
      </w:r>
    </w:p>
    <w:p>
      <w:r>
        <w:t>更多相关图书推荐：https://www.jiaokey.com</w:t>
      </w:r>
    </w:p>
    <w:p>
      <w:r>
        <w:t>黄清泉选注 其他作品：https://www.jiaokey.com/tag/黄清泉选注.html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关键词搜索：https://www.jiaokey.com/tag/笔记小说(地点: 中国 年代: 明清时代)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