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信访局长  黎晶中短篇小说选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信访局长  黎晶中短篇小说选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本书出售、求购地址：https://www.jiaokey.com/book/detail/11543255.html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关键词搜索：https://www.jiaokey.com/tag/信访局长  黎晶中短篇小说选.html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