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小魔厨·绿颗  首部曲  魔法美食箱</w:t>
      </w:r>
    </w:p>
    <w:p>
      <w:r>
        <w:rPr>
          <w:rFonts w:ascii="宋体" w:hAnsi="宋体" w:eastAsia="宋体"/>
          <w:sz w:val="24"/>
        </w:rPr>
        <w:t>郭凌鹤著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小魔厨·绿颗  首部曲  魔法美食箱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本书出售、求购地址：https://www.jiaokey.com/book/detail/11543253.html</w:t>
      </w:r>
    </w:p>
    <w:p>
      <w:r>
        <w:t>更多相关图书推荐：https://www.jiaokey.com</w:t>
      </w:r>
    </w:p>
    <w:p>
      <w:r>
        <w:t>郭凌鹤著 其他作品：https://www.jiaokey.com/tag/郭凌鹤著.html</w:t>
      </w:r>
    </w:p>
    <w:p>
      <w:r>
        <w:t>北京:朝华出版社,2006.03 出版图书：https://www.jiaokey.com/tag/北京:朝华出版社,2006.03.html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