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书名：决定人生成败的细节  成大业若烹小鲜  做大事必重细节</w:t>
      </w:r>
    </w:p>
    <w:p>
      <w:r>
        <w:t>作者：徐彬编著</w:t>
      </w:r>
    </w:p>
    <w:p>
      <w:r>
        <w:t>出版社：北京:国家行政学院出版社,2006.03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决定人生成败的细节  成大业若烹小鲜  做大事必重细节 评论地址：https://www.jiaokey.com/book/detail/11543240.html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