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书名：中国涉外事件秘闻</w:t>
      </w:r>
    </w:p>
    <w:p>
      <w:r>
        <w:t>作者：程远行著</w:t>
      </w:r>
    </w:p>
    <w:p>
      <w:r>
        <w:t>出版社：北京:作家出版社,2006.03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中国涉外事件秘闻 评论地址：https://www.jiaokey.com/book/detail/11543230.html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