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书名：川上贞奴：日本最著名的艺伎</w:t>
      </w:r>
    </w:p>
    <w:p>
      <w:r>
        <w:t>作者：莱斯莉·唐纳著；罗顺江，赵学栩译</w:t>
      </w:r>
    </w:p>
    <w:p>
      <w:r>
        <w:t>出版社：昆明:云南人民出版社,2006.03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川上贞奴：日本最著名的艺伎 评论地址：https://www.jiaokey.com/book/detail/11543229.html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