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决定成败的50个细节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本书出售、求购地址：https://www.jiaokey.com/book/detail/11543223.html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关键词搜索：https://www.jiaokey.com/tag/决定成败的50个细节.html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