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决定成败的50个关键问题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决定成败的50个关键问题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本书出售、求购地址：https://www.jiaokey.com/book/detail/11543221.html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关键词搜索：https://www.jiaokey.com/tag/决定成败的50个关键问题.html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