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刘备用人有一绝  怎样招到精兵强将</w:t>
      </w:r>
    </w:p>
    <w:p>
      <w:r>
        <w:rPr>
          <w:rFonts w:ascii="宋体" w:hAnsi="宋体" w:eastAsia="宋体"/>
          <w:sz w:val="24"/>
        </w:rPr>
        <w:t>王少农著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刘备用人有一绝  怎样招到精兵强将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本书出售、求购地址：https://www.jiaokey.com/book/detail/11543216.html</w:t>
      </w:r>
    </w:p>
    <w:p>
      <w:r>
        <w:t>更多相关图书推荐：https://www.jiaokey.com</w:t>
      </w:r>
    </w:p>
    <w:p>
      <w:r>
        <w:t>王少农著 其他作品：https://www.jiaokey.com/tag/王少农著.html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关键词搜索：https://www.jiaokey.com/tag/刘备用人有一绝  怎样招到精兵强将.html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