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唐僧带队有一招  怎样建立合作型团队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唐僧带队有一招  怎样建立合作型团队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本书出售、求购地址：https://www.jiaokey.com/book/detail/11543215.html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关键词搜索：https://www.jiaokey.com/tag/唐僧带队有一招  怎样建立合作型团队.html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