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宋江管理有一套  怎样在职场畅通无阻</w:t>
      </w:r>
    </w:p>
    <w:p>
      <w:r>
        <w:rPr>
          <w:rFonts w:ascii="宋体" w:hAnsi="宋体" w:eastAsia="宋体"/>
          <w:sz w:val="24"/>
        </w:rPr>
        <w:t>王少农，段卫洲著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宋江管理有一套  怎样在职场畅通无阻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王少农，段卫洲著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本书出售、求购地址：https://www.jiaokey.com/book/detail/11543211.html</w:t>
      </w:r>
    </w:p>
    <w:p>
      <w:r>
        <w:t>更多相关图书推荐：https://www.jiaokey.com</w:t>
      </w:r>
    </w:p>
    <w:p>
      <w:r>
        <w:t>王少农，段卫洲著 其他作品：https://www.jiaokey.com/tag/王少农，段卫洲著.html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关键词搜索：https://www.jiaokey.com/tag/宋江管理有一套  怎样在职场畅通无阻.html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