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媒介伦理学 问题与案例 Issues and cases</w:t>
      </w:r>
    </w:p>
    <w:p>
      <w:r>
        <w:rPr>
          <w:rFonts w:ascii="宋体" w:hAnsi="宋体" w:eastAsia="宋体"/>
          <w:sz w:val="24"/>
        </w:rPr>
        <w:t>（美）菲利普·帕特森（Philip Patterson），（美）李·威尔金斯（Lee Wilkins）著；李青藜译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媒介伦理学 问题与案例 Issues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（美）菲利普·帕特森（Philip Patterson），（美）李·威尔金斯（Lee Wilkins）著；李青藜译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本书出售、求购地址：https://www.jiaokey.com/book/detail/11543197.html</w:t>
      </w:r>
    </w:p>
    <w:p>
      <w:r>
        <w:t>更多相关图书推荐：https://www.jiaokey.com</w:t>
      </w:r>
    </w:p>
    <w:p>
      <w:r>
        <w:t>（美）菲利普·帕特森（Philip Patterson），（美）李·威尔金斯（Lee Wilkins）著；李青藜译 其他作品：https://www.jiaokey.com/tag/（美）菲利普·帕特森（Philip Patterson），（美）李·威尔金斯（Lee Wilkins）著；李青藜译.html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关键词搜索：https://www.jiaokey.com/tag/媒介伦理学 问题与案例 Issues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