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大学英语四级考试新题型全真模拟试题</w:t>
      </w:r>
    </w:p>
    <w:p>
      <w:r>
        <w:rPr>
          <w:rFonts w:ascii="宋体" w:hAnsi="宋体" w:eastAsia="宋体"/>
          <w:sz w:val="24"/>
        </w:rPr>
        <w:t>张四友主编；刘洪泉，沈国环，崔东副主编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大学英语四级考试新题型全真模拟试题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张四友主编；刘洪泉，沈国环，崔东副主编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本书出售、求购地址：https://www.jiaokey.com/book/detail/11543152.html</w:t>
      </w:r>
    </w:p>
    <w:p>
      <w:r>
        <w:t>更多相关图书推荐：https://www.jiaokey.com</w:t>
      </w:r>
    </w:p>
    <w:p>
      <w:r>
        <w:t>张四友主编；刘洪泉，沈国环，崔东副主编 其他作品：https://www.jiaokey.com/tag/张四友主编；刘洪泉，沈国环，崔东副主编.html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关键词搜索：https://www.jiaokey.com/tag/大学英语四级考试新题型全真模拟试题.html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