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作者：张世体主编；翟美佳，刘树密，龚云峰副主编</w:t>
      </w:r>
    </w:p>
    <w:p>
      <w:r>
        <w:t>出版社：上海：立信会计出版社</w:t>
      </w:r>
    </w:p>
    <w:p>
      <w:r>
        <w:t>出版日期：2006</w:t>
      </w:r>
    </w:p>
    <w:p>
      <w:r>
        <w:t>总页数：374</w:t>
      </w:r>
    </w:p>
    <w:p>
      <w:r>
        <w:t>更多请访问教客网: www.jiaokey.com</w:t>
      </w:r>
    </w:p>
    <w:p>
      <w:r>
        <w:t>审计基础与实务 评论地址：https://www.jiaokey.com/book/detail/11543109.html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