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2007-2016十年袖珍月历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2007-2016十年袖珍月历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本书出售、求购地址：https://www.jiaokey.com/book/detail/11543093.html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关键词搜索：https://www.jiaokey.com/tag/2007-2016十年袖珍月历.html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